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1873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11 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Никиты Геннадьевича, </w:t>
      </w:r>
      <w:r>
        <w:rPr>
          <w:rStyle w:val="cat-UserDefinedgrp-4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Ширяев Н.Г.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№ 3 </w:t>
      </w:r>
      <w:r>
        <w:rPr>
          <w:rStyle w:val="cat-UserDefinedgrp-4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7"/>
          <w:szCs w:val="27"/>
        </w:rPr>
        <w:t>29.01</w:t>
      </w:r>
      <w:r>
        <w:rPr>
          <w:rFonts w:ascii="Times New Roman" w:eastAsia="Times New Roman" w:hAnsi="Times New Roman" w:cs="Times New Roman"/>
          <w:sz w:val="27"/>
          <w:szCs w:val="27"/>
        </w:rPr>
        <w:t>.2024,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запрос № 0588-020-115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1996г.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№27-ФЗ"Об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Ширяев Н.Г.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7"/>
          <w:szCs w:val="27"/>
        </w:rPr>
        <w:t>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Ширяева Н.Г.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Ширяева Н.Г.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10886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Ширяева Н.Г.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Ширяева Н.Г.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Ширяева Никиту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Геннадьевича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31rplc-3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</w:t>
      </w:r>
      <w:r>
        <w:rPr>
          <w:rStyle w:val="cat-Addressgrp-5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</w:t>
      </w:r>
      <w:r>
        <w:rPr>
          <w:rStyle w:val="cat-Addressgrp-7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8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</w:t>
      </w:r>
      <w:r>
        <w:rPr>
          <w:rStyle w:val="cat-Addressgrp-6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35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36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ОКТМО </w:t>
      </w:r>
      <w:r>
        <w:rPr>
          <w:rStyle w:val="cat-PhoneNumbergrp-37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0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honeNumbergrp-38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9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79702700000000199850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</w:t>
      </w:r>
      <w:r>
        <w:rPr>
          <w:rStyle w:val="cat-Addressgrp-11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0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1873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Sumgrp-31rplc-36">
    <w:name w:val="cat-Sum grp-31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PhoneNumbergrp-35rplc-42">
    <w:name w:val="cat-PhoneNumber grp-35 rplc-42"/>
    <w:basedOn w:val="DefaultParagraphFont"/>
  </w:style>
  <w:style w:type="character" w:customStyle="1" w:styleId="cat-PhoneNumbergrp-36rplc-43">
    <w:name w:val="cat-PhoneNumber grp-36 rplc-43"/>
    <w:basedOn w:val="DefaultParagraphFont"/>
  </w:style>
  <w:style w:type="character" w:customStyle="1" w:styleId="cat-PhoneNumbergrp-37rplc-44">
    <w:name w:val="cat-PhoneNumber grp-37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PhoneNumbergrp-38rplc-46">
    <w:name w:val="cat-PhoneNumber grp-38 rplc-46"/>
    <w:basedOn w:val="DefaultParagraphFont"/>
  </w:style>
  <w:style w:type="character" w:customStyle="1" w:styleId="cat-Addressgrp-9rplc-47">
    <w:name w:val="cat-Address grp-9 rplc-47"/>
    <w:basedOn w:val="DefaultParagraphFont"/>
  </w:style>
  <w:style w:type="character" w:customStyle="1" w:styleId="cat-Addressgrp-11rplc-48">
    <w:name w:val="cat-Address grp-11 rplc-48"/>
    <w:basedOn w:val="DefaultParagraphFont"/>
  </w:style>
  <w:style w:type="character" w:customStyle="1" w:styleId="cat-Addressgrp-10rplc-49">
    <w:name w:val="cat-Address grp-1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